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CF48" w14:textId="77777777" w:rsidR="00B06C0C" w:rsidRDefault="00000000" w:rsidP="00EC187D">
      <w:pPr>
        <w:jc w:val="right"/>
      </w:pPr>
      <w:r>
        <w:t>Tarih: …./….. /……</w:t>
      </w:r>
    </w:p>
    <w:p w14:paraId="478EC77C" w14:textId="77777777" w:rsidR="00B06C0C" w:rsidRDefault="00000000">
      <w:r>
        <w:t>….. A.Ş.</w:t>
      </w:r>
    </w:p>
    <w:p w14:paraId="4B87C114" w14:textId="77777777" w:rsidR="00B06C0C" w:rsidRDefault="00000000">
      <w:r>
        <w:t>İnsan Kaynakları Müdürlüğü’ne,</w:t>
      </w:r>
    </w:p>
    <w:p w14:paraId="3206FEB9" w14:textId="77777777" w:rsidR="00B06C0C" w:rsidRDefault="00000000">
      <w:r>
        <w:t>../../…. tarihinden itibaren ….. A.Ş.’de …… pozisyonunda çalışmaktayım. Kendi isteğimle ../../…. tarihi itibarıyla görevimden ayrılmak istiyorum. Gereğinin yapılmasını arz ederim.</w:t>
      </w:r>
    </w:p>
    <w:p w14:paraId="5166CC9B" w14:textId="77777777" w:rsidR="00B06C0C" w:rsidRDefault="00000000">
      <w:r>
        <w:t>Çalışma sürecimde edindiğim tecrübeler ve katkılarınız için teşekkür ederim.</w:t>
      </w:r>
    </w:p>
    <w:p w14:paraId="6FC4487F" w14:textId="77777777" w:rsidR="00B06C0C" w:rsidRDefault="00000000">
      <w:r>
        <w:t>Saygılarımla,</w:t>
      </w:r>
    </w:p>
    <w:p w14:paraId="581E2972" w14:textId="77777777" w:rsidR="00B06C0C" w:rsidRDefault="00000000">
      <w:r>
        <w:t>Ad Soyad:</w:t>
      </w:r>
    </w:p>
    <w:p w14:paraId="1828D741" w14:textId="77777777" w:rsidR="00B06C0C" w:rsidRDefault="00000000">
      <w:r>
        <w:t>İmza:</w:t>
      </w:r>
    </w:p>
    <w:sectPr w:rsidR="00B06C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1218988">
    <w:abstractNumId w:val="8"/>
  </w:num>
  <w:num w:numId="2" w16cid:durableId="1234898396">
    <w:abstractNumId w:val="6"/>
  </w:num>
  <w:num w:numId="3" w16cid:durableId="449008246">
    <w:abstractNumId w:val="5"/>
  </w:num>
  <w:num w:numId="4" w16cid:durableId="1723752239">
    <w:abstractNumId w:val="4"/>
  </w:num>
  <w:num w:numId="5" w16cid:durableId="831213407">
    <w:abstractNumId w:val="7"/>
  </w:num>
  <w:num w:numId="6" w16cid:durableId="922951451">
    <w:abstractNumId w:val="3"/>
  </w:num>
  <w:num w:numId="7" w16cid:durableId="38165311">
    <w:abstractNumId w:val="2"/>
  </w:num>
  <w:num w:numId="8" w16cid:durableId="2124304840">
    <w:abstractNumId w:val="1"/>
  </w:num>
  <w:num w:numId="9" w16cid:durableId="72896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3E49"/>
    <w:rsid w:val="00AA1D8D"/>
    <w:rsid w:val="00B06C0C"/>
    <w:rsid w:val="00B47730"/>
    <w:rsid w:val="00CB0664"/>
    <w:rsid w:val="00EC18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BB10E"/>
  <w14:defaultImageDpi w14:val="300"/>
  <w15:docId w15:val="{63D64D7D-2DC5-DA48-8DCF-D5BDAB7A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Emrah TONLAK</cp:lastModifiedBy>
  <cp:revision>2</cp:revision>
  <dcterms:created xsi:type="dcterms:W3CDTF">2013-12-23T23:15:00Z</dcterms:created>
  <dcterms:modified xsi:type="dcterms:W3CDTF">2024-05-18T13:10:00Z</dcterms:modified>
  <cp:category/>
</cp:coreProperties>
</file>